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Unité B: 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wheel chair:  fauteuil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mow the lawn: tondre le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B:  Vocabulaire</dc:title>
  <dcterms:created xsi:type="dcterms:W3CDTF">2021-10-11T20:37:15Z</dcterms:created>
  <dcterms:modified xsi:type="dcterms:W3CDTF">2021-10-11T20:37:15Z</dcterms:modified>
</cp:coreProperties>
</file>