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C - Light &amp; Optical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lining on the back of the eye that sends messages to the brain, translating them into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device that uses light is called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energy electromagnetic radiation; can be used to make images of the interior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materials that allow light to pass through with little or no reflection; ex.,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optical device used for viewing very small objects; has at least two lenses: the objective lens and the eyepiece lens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for viewing distant objects; made up of two short refracting telescopes fitted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optical device for viewing very distant objects; there are two types: reflecting and refracting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in the eye that lets in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of light as it travels from one material to another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piece of glass or other transparent material that refracts light in a predictable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 - Light &amp; Optical Systems</dc:title>
  <dcterms:created xsi:type="dcterms:W3CDTF">2021-10-11T20:37:12Z</dcterms:created>
  <dcterms:modified xsi:type="dcterms:W3CDTF">2021-10-11T20:37:12Z</dcterms:modified>
</cp:coreProperties>
</file>