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Circle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Inverse of tangent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Pi/180 radians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divided by a number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an angle has a common side and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line that connects center of the circle with any 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 segment that passes through the circle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touches the curve but doesn't intersect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around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something is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Inverse of 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360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space between to lines or planes that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Inverse of cosine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Ratio of the adjacent side to the hypotenuse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Circle</dc:title>
  <dcterms:created xsi:type="dcterms:W3CDTF">2021-10-11T20:35:57Z</dcterms:created>
  <dcterms:modified xsi:type="dcterms:W3CDTF">2021-10-11T20:35:57Z</dcterms:modified>
</cp:coreProperties>
</file>