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Circle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ray where the measurement of an angle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common end point of two or more rays are line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angle with terminal side on the x-axis or y-axis, 0 degrees, 90 degrees, 180 degrees, 270 degrees, and 360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Each of four quarters if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______________ is an angle whose vertex is the center of a circle and whose legs (sides) are radii intersecting the circle in the two distinct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angle lying in the Cartesian plane whose vertex is at the orgin and whose initial ray lies along the positive x-axis.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line that intersects a circle in exactly one point.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can be clockwise or counter clockwise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angles can be found in Quadrants 1 and 2 - __________ angles can be found in Quadrants 3 and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ray where the measurement of an angle stops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chord that passes through the center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segment whose endpoints are the center of a circle and a point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angles are coterminal, if they are drawn in the standard position and both have their terminal sides in the same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segment whose endpoints are 2 points on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part of a circle that lied between two lines that intersect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Circle Crossword</dc:title>
  <dcterms:created xsi:type="dcterms:W3CDTF">2021-10-11T20:35:59Z</dcterms:created>
  <dcterms:modified xsi:type="dcterms:W3CDTF">2021-10-11T20:35:59Z</dcterms:modified>
</cp:coreProperties>
</file>