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Circle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are coterminal if they are drawn in the standard position and both have their terminal sides in the same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radius of 1 and a center of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terminal side on the x or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part of a circle that lies between two lines that intersect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the circle that is found using the sector, central angle and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a circle that is bounded by two radii and an arc of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ray where the measurement of an angle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vertex is at origin and initial side of angle coincides with the positive x-axis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vertex is the center of a circle and whose sides are radii intersecting the circle in two distinct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quarters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clockwise or counterclockwise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endpoint of two or more rays or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ray where the measurement of an angle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radians to degrees, degrees to radians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the central angle of a circle that intercepts an arc equal in length to the radius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 Crossword</dc:title>
  <dcterms:created xsi:type="dcterms:W3CDTF">2021-10-11T20:36:50Z</dcterms:created>
  <dcterms:modified xsi:type="dcterms:W3CDTF">2021-10-11T20:36:50Z</dcterms:modified>
</cp:coreProperties>
</file>