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angle ends/stops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the hypotenuse (in a right-angled triangle) to the side opposite an acute angle; the reciprocal of 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ray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angle between the terminal side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which touches a circle or ellipse at just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of the side (other than the hypotenuse) adjacent to a particular acute angle to the side opposite the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circle that lies between two lines that intersect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that is equal to the ratio of the side adjacent to an acute angle (in a right-angled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convention to pick counter-clockwise as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intersects a circle at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with a radius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have a common terminal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plane angle subtended by a circular arc as the length of the arc divided by the radius of the arc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Circle</dc:title>
  <dcterms:created xsi:type="dcterms:W3CDTF">2021-10-11T20:36:48Z</dcterms:created>
  <dcterms:modified xsi:type="dcterms:W3CDTF">2021-10-11T20:36:48Z</dcterms:modified>
</cp:coreProperties>
</file>