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Clerk Abbreviation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TKVO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Sublingual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WDW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As Tolerated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Twice a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Clerk Abbreviation Review</dc:title>
  <dcterms:created xsi:type="dcterms:W3CDTF">2021-10-11T20:37:02Z</dcterms:created>
  <dcterms:modified xsi:type="dcterms:W3CDTF">2021-10-11T20:37:02Z</dcterms:modified>
</cp:coreProperties>
</file>