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solid outer layer of Earth’s surface, including the crust and the upper part of Eath’s mantle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conditions of temperature, atmospheric pressure, humidity, and precipitation at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trend in temperature, atmospheric pressure, humidity, and precipitation over a period of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mechanism of energy transfer in which atoms or molecules emit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thermal energy through the movement of particles from one location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tendency of convection currents or other moving objects on the surface of Earth to veer sideways from their original course due to Earth’s rotation on it’s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major geographic region with a particular combination of environmental conditions and life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referring to all water on or near Earths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tilt of Earth’s axis; the angle of the equator with respect to the plane of Earth’s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retention of heat on and above Earth’s surface by greenhouse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evolution, any characteristic that allows an organism to better survive and reproduce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from the Sun including light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circulation of water among oceans, land and the atmosphere; also called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thermal energy through direct contact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nitrogen and oxygen and other gases that extends 800km above Earths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D</dc:title>
  <dcterms:created xsi:type="dcterms:W3CDTF">2021-10-11T20:36:01Z</dcterms:created>
  <dcterms:modified xsi:type="dcterms:W3CDTF">2021-10-11T20:36:01Z</dcterms:modified>
</cp:coreProperties>
</file>