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Completes educational program, pass a state board test and maintain certain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degree that requires 6 or more years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degree that requires 5-6 years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skin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Treats heart and blood vessel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Doctors who specialize in the treatment of patients 21 years of age and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high school; conclude training in a career-technical school, community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Granted by a regulatory body that administers examinations and maintains a current list of qualified personnel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degree that requires 4 years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 Medical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loss of feeling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x-rays/radiation to diagnose and treat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has fulfilled requirements of education and performance, and meets standards &amp; qualifications established by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physician who analyzes cells, tissues, and organs to diagnose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 of a persons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degree that requires 2 years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Certified Lab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school courses; should include the sciences, social studies, english and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Certified Medical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 of Dental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E Crossword</dc:title>
  <dcterms:created xsi:type="dcterms:W3CDTF">2021-10-11T20:36:31Z</dcterms:created>
  <dcterms:modified xsi:type="dcterms:W3CDTF">2021-10-11T20:36:31Z</dcterms:modified>
</cp:coreProperties>
</file>