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E DNA and Cell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mRNA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this when a nucleotide is deleted from a sequence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DNA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proteins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RNA transport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RNA associates with protein to form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read mRNA?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does a Sickle cell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Translation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RNA carries genetic information to the cytoplasm?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acids make up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read mRNA?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Color Deficiencies happens more often in females or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mRNA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leaves the nucleus after transcription happens?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E DNA and Cell Genetics</dc:title>
  <dcterms:created xsi:type="dcterms:W3CDTF">2021-10-11T20:37:18Z</dcterms:created>
  <dcterms:modified xsi:type="dcterms:W3CDTF">2021-10-11T20:37:18Z</dcterms:modified>
</cp:coreProperties>
</file>