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E DNA and Cell Genetics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forms of a gene that could cause different traits to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stranded molecule of nucleotides that is copied from DNA that can leave the nucleus for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3 nucleotides that get decoded to synthesize an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mutation that is inherited and is caused by incorrect base pairing during the production of an ovum or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step of translation when the polypeptide chain elongates as more amino acids are made and added to the chain with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sequence of 3 nucleotides found at the end of tRNA that decode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Cytosine only links with Guanine because they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of a strand of DNA wrapped around histones that form during prophase.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Nucleotides that have 3 phosphates instead of 1, stores energy, and loses 2 phosphates when joining a strand of nucleotides.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step of translation when the stop codon is reached and the protein is released from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strand that nucleotides are added onto, in small fragments, away from the fork.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step of translation when the ribosome binds to the mRNA strand at the start codon.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observable characteristics of an organism that are determined by its genetic makeup and environmental influences.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complete set of genes passed down from an organism's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strand that nucleotides are added onto in the direction of the fork.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E DNA and Cell Genetics Choice Board</dc:title>
  <dcterms:created xsi:type="dcterms:W3CDTF">2021-10-11T20:37:12Z</dcterms:created>
  <dcterms:modified xsi:type="dcterms:W3CDTF">2021-10-11T20:37:12Z</dcterms:modified>
</cp:coreProperties>
</file>