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E: Plant Science and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BT Gene    </w:t>
      </w:r>
      <w:r>
        <w:t xml:space="preserve">   Physical Controls    </w:t>
      </w:r>
      <w:r>
        <w:t xml:space="preserve">   Organophosphate    </w:t>
      </w:r>
      <w:r>
        <w:t xml:space="preserve">   Chemical Controls    </w:t>
      </w:r>
      <w:r>
        <w:t xml:space="preserve">   Biological Controls    </w:t>
      </w:r>
      <w:r>
        <w:t xml:space="preserve">   Integrated Pest Management    </w:t>
      </w:r>
      <w:r>
        <w:t xml:space="preserve">   Insect Pests    </w:t>
      </w:r>
      <w:r>
        <w:t xml:space="preserve">   Mouthparts    </w:t>
      </w:r>
      <w:r>
        <w:t xml:space="preserve">   Bacterial Infection    </w:t>
      </w:r>
      <w:r>
        <w:t xml:space="preserve">   Fungal Diseases    </w:t>
      </w:r>
      <w:r>
        <w:t xml:space="preserve">   Phototropism    </w:t>
      </w:r>
      <w:r>
        <w:t xml:space="preserve">   Geotropism    </w:t>
      </w:r>
      <w:r>
        <w:t xml:space="preserve">   Nutrients    </w:t>
      </w:r>
      <w:r>
        <w:t xml:space="preserve">   CO2 Levels    </w:t>
      </w:r>
      <w:r>
        <w:t xml:space="preserve">   Photointensity    </w:t>
      </w:r>
      <w:r>
        <w:t xml:space="preserve">   Photoperiod    </w:t>
      </w:r>
      <w:r>
        <w:t xml:space="preserve">   Carbon Dioxide    </w:t>
      </w:r>
      <w:r>
        <w:t xml:space="preserve">   Byproduct    </w:t>
      </w:r>
      <w:r>
        <w:t xml:space="preserve">   Oxygen    </w:t>
      </w:r>
      <w:r>
        <w:t xml:space="preserve">   Sunlight    </w:t>
      </w:r>
      <w:r>
        <w:t xml:space="preserve">   Water    </w:t>
      </w:r>
      <w:r>
        <w:t xml:space="preserve">   Gibberellins    </w:t>
      </w:r>
      <w:r>
        <w:t xml:space="preserve">   Cytokinins    </w:t>
      </w:r>
      <w:r>
        <w:t xml:space="preserve">   Auxins    </w:t>
      </w:r>
      <w:r>
        <w:t xml:space="preserve">   Hormones    </w:t>
      </w:r>
      <w:r>
        <w:t xml:space="preserve">   Micronutrients    </w:t>
      </w:r>
      <w:r>
        <w:t xml:space="preserve">   Potassium    </w:t>
      </w:r>
      <w:r>
        <w:t xml:space="preserve">   Phosphorous    </w:t>
      </w:r>
      <w:r>
        <w:t xml:space="preserve">   Nitrogen    </w:t>
      </w:r>
      <w:r>
        <w:t xml:space="preserve">   Macronutrients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E: Plant Science and Biotechnology</dc:title>
  <dcterms:created xsi:type="dcterms:W3CDTF">2021-10-11T20:37:06Z</dcterms:created>
  <dcterms:modified xsi:type="dcterms:W3CDTF">2021-10-11T20:37:06Z</dcterms:modified>
</cp:coreProperties>
</file>