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Unit: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Setting of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Death cause of the black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Tone of the Cask of Amontillado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View of the Fall of the House of Usher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for the behavior change of the narrator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Roderick's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that the white fur of the second black cat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Nature of usher's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Mood of 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Deceased wife in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"Sleep came not near my couch-while the hours waned and waned away."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Narrators's initial reaction to Roderick's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grey wall, and the silent tarn-a pestilent and mystic vapour, dull, sluggish, faintly discernible, and leaden-hued."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Montresor killed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"There was an iciness, a sinking, a sickening of the heart."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Doesn't tell the whole truth while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"Tapping, as of someone gently rapping."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Narrators state of mind in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of suffering for the narrator in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Fortunato's weak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"Weak and Weary."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"There was a long tumultous shouting sound like the voice of a thousand waters."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Mood in the beginning of the Fall of the house of Usher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Unit: Edgar Allan Poe</dc:title>
  <dcterms:created xsi:type="dcterms:W3CDTF">2021-10-11T20:37:27Z</dcterms:created>
  <dcterms:modified xsi:type="dcterms:W3CDTF">2021-10-11T20:37:27Z</dcterms:modified>
</cp:coreProperties>
</file>