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- 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theme that appears in many of Poe's works/an addiction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raven's chant.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Visual symbolism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statue the raven perched upon.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gum, spice, or other substance that is burned for the sweet smell it produces.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view displayed in "The Fall of The House of Usher"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highly skilled in music or another artistic pursuit.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narrator was describing Usher's home, he gave it many human-like features. What does it mean to give an object human-like features/characteristics?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narrator's cat in "The Black Cat"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recurring word or phrase; a refrain.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mood/tone that appears in most of Poe's works.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treat in a rough or cruel way; abuse.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- Edgar Allan Poe</dc:title>
  <dcterms:created xsi:type="dcterms:W3CDTF">2021-10-11T20:19:46Z</dcterms:created>
  <dcterms:modified xsi:type="dcterms:W3CDTF">2021-10-11T20:19:46Z</dcterms:modified>
</cp:coreProperties>
</file>