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Unit: 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narrator's first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Montresor's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alcohol Montresor tells Fortunato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raven that seems of the "devil"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narrator and Roderick both likes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narrator's love he lost in "The Raven"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raven sits upon this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E.A.P. reference to from his life into "The Black 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"...dull, dark, and soundless day in the autumn of the year"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Roderick and Madeline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Pluto number 2's white chest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Underground burial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invites the narrator to the "House of Usher"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Roderick Usher's only living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raven repeatedly says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shape on the wall that did not burn down in "The Black Cat"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Unit: Edgar Allan Poe</dc:title>
  <dcterms:created xsi:type="dcterms:W3CDTF">2021-10-11T20:37:32Z</dcterms:created>
  <dcterms:modified xsi:type="dcterms:W3CDTF">2021-10-11T20:37:32Z</dcterms:modified>
</cp:coreProperties>
</file>