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Unit: 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Edgar Allan Poe is known for ____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Montresor's motive for his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Roderick Usher's last living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of the narrator's wife in "The Black Cat" is hidden inside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encourage, urge, drive, or stimulate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Amontillado is a type of what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 in "The cask of the Amontillado"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narrator in "The Black Cat" is unreliable because of his use of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the first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Fiend Intemperance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Usher family tends to have a gift in art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Tone of  "The Fall of the House of Usher"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and painful regret for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wine used to lure Fortunato into the catacombs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"Minute fungi overspread the whole exterior, hanging in a fine tangled web-work of eaves" is an example of what literary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narrator in both "The Black Cat" and "The House of Amontillado" are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Roderick suffers from ______ to light, sound, touch, smell, and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narrator in "The Fall of the House of Usher" receives a letter from who.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 in "The Black Cat" _______ his wife in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"Vacant eye-like windows" is an example of what literary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Fortunato's final resting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of Usher, in the mind of the peasants that use it, refers to both the ____ and the people that own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wooden frame, consisting of a crossbeam on two uprights, on which condemned persons are executed by 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Pluto is _____ by the narrator.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Roderick and Madeline Usher are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Usher family are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Unit: Edgar Allan Poe</dc:title>
  <dcterms:created xsi:type="dcterms:W3CDTF">2021-10-11T20:37:35Z</dcterms:created>
  <dcterms:modified xsi:type="dcterms:W3CDTF">2021-10-11T20:37:35Z</dcterms:modified>
</cp:coreProperties>
</file>