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Unit: 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"The Raven" published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the narrator in "The Black Cat" to turn "mad"?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Montresor offer to get a "critical turn" from about his "Amontillado"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"Plutonian Shore" is the god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"nothing more" is an example of 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"speaking guitar..." is an example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gesture of deference ,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ballad included in "The Fall of the House of Usher"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covers the walls of the vault that causes Fortunato to have a bad cough?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does the raven visit the narrator in "The Raven"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"mark of white hair" on the second cat allude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Roderick's ______ is his last living relative.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point of view is "The Fall of the House of Usher"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______ injuries of Fortunato I had borne..."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"grim, ungainly, ghastly, gaunt..." is an example of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use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 in "The Black Cat" is sentenced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was Edgar Allan Poe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narrator in "The Fall of the House of Usher" compares the windows of the House of Usher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deceased maiden in "The Raven"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Unit: Edgar Allan Poe</dc:title>
  <dcterms:created xsi:type="dcterms:W3CDTF">2021-10-11T20:37:37Z</dcterms:created>
  <dcterms:modified xsi:type="dcterms:W3CDTF">2021-10-11T20:37:37Z</dcterms:modified>
</cp:coreProperties>
</file>