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Unit: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hatred?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Fall of The House of Usher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shape of the second cats marking?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all these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what point of view is The Fall of The House of Usher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Montresor kill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the narrator in The Black Cat get away with his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 black cat symbolize back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Roderick's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theme of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Montresor take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Black Cat, what does the narrator do that is so sinister?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Edgar Allan Poe the master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type of rhyme is present in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Is the narrator reliable in The Fall of The House of Usher?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Fortunato like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Fortunato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Fall of The House of Usher, what happens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Lenore in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Cask Of Amontillado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narrator reliable in The Cask Of Amontillado?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narrator reliable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House of Usher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literacy device does this quote relate to,"vacant eye like windows."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Raven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the narrator in The Black Cat kill the second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Poe ever convicted of any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Does Montresor get away with his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does Roderick get in touch with the narrator in The Fall of The House of Usher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Black Cat what causes the narrator to have a change in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Does Poe already introduce the idea of alcohol in The Cask Of Amontillado?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did the narrator in The Black Cat kill the first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ironic about Fortunato?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Allan Poe</dc:title>
  <dcterms:created xsi:type="dcterms:W3CDTF">2021-10-11T20:37:44Z</dcterms:created>
  <dcterms:modified xsi:type="dcterms:W3CDTF">2021-10-11T20:37:44Z</dcterms:modified>
</cp:coreProperties>
</file>