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Unit: Edgar Allan Poe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Rodrick Usher's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narrator in "The Black Cat''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description of Rodrick Usher's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of year in ''The Fall of the House of Usher''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mood of ''The Fall of the House of Usher''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Montresor's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story with suspense,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cat that belongs to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being able to control feelings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book that Rodrick and the narrator enjoy reading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underground tunnels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things Rodrick does to pass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of "The Fall of the House of Usher''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narrator hear about Rodrick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narrator's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wine in ''The Cask of Amontillado''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pet of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 of ''The Black Cat'' and ''The Cask of Amontillado''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person is mad, crazy, unstable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Unit: Edgar Allan Poe Crossword Puzzle</dc:title>
  <dcterms:created xsi:type="dcterms:W3CDTF">2021-10-11T20:37:39Z</dcterms:created>
  <dcterms:modified xsi:type="dcterms:W3CDTF">2021-10-11T20:37:39Z</dcterms:modified>
</cp:coreProperties>
</file>