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Unit: 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wanted revenge on Fortunato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Punishment and impunity makes the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pass time Roderick does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Black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the narrator hear from Roderick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Black Cat the narrator kills his wife with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Black Cat what causes the narrators shift in behavior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Drink quickly or recklessly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cats name in The Black Cat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bird 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Montresor lures Fortunato into the catacombs by telling him they are getting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Roderick's only living relative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respected and feared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mood is created in the beginning of The Fall Of The House Of Usher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reoccurring in Poe's stories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Unit: Edgar Allen Poe</dc:title>
  <dcterms:created xsi:type="dcterms:W3CDTF">2021-10-11T20:37:30Z</dcterms:created>
  <dcterms:modified xsi:type="dcterms:W3CDTF">2021-10-11T20:37:30Z</dcterms:modified>
</cp:coreProperties>
</file>