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Four: Science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cliff hanger    </w:t>
      </w:r>
      <w:r>
        <w:t xml:space="preserve">   sequel    </w:t>
      </w:r>
      <w:r>
        <w:t xml:space="preserve">   just walking    </w:t>
      </w:r>
      <w:r>
        <w:t xml:space="preserve">   dinosaurs    </w:t>
      </w:r>
      <w:r>
        <w:t xml:space="preserve">   rain    </w:t>
      </w:r>
      <w:r>
        <w:t xml:space="preserve">   time travel    </w:t>
      </w:r>
      <w:r>
        <w:t xml:space="preserve">   Venus    </w:t>
      </w:r>
      <w:r>
        <w:t xml:space="preserve">   setting    </w:t>
      </w:r>
      <w:r>
        <w:t xml:space="preserve">   resolution    </w:t>
      </w:r>
      <w:r>
        <w:t xml:space="preserve">   conflict    </w:t>
      </w:r>
      <w:r>
        <w:t xml:space="preserve">   metaphor    </w:t>
      </w:r>
      <w:r>
        <w:t xml:space="preserve">   personification    </w:t>
      </w:r>
      <w:r>
        <w:t xml:space="preserve">   simile    </w:t>
      </w:r>
      <w:r>
        <w:t xml:space="preserve">   tone    </w:t>
      </w:r>
      <w:r>
        <w:t xml:space="preserve">   imagery    </w:t>
      </w:r>
      <w:r>
        <w:t xml:space="preserve">   dialogue    </w:t>
      </w:r>
      <w:r>
        <w:t xml:space="preserve">   pronouns    </w:t>
      </w:r>
      <w:r>
        <w:t xml:space="preserve">   third person    </w:t>
      </w:r>
      <w:r>
        <w:t xml:space="preserve">   second person    </w:t>
      </w:r>
      <w:r>
        <w:t xml:space="preserve">   first person    </w:t>
      </w:r>
      <w:r>
        <w:t xml:space="preserve">   plot    </w:t>
      </w:r>
      <w:r>
        <w:t xml:space="preserve">   pov    </w:t>
      </w:r>
      <w:r>
        <w:t xml:space="preserve">   science fiction    </w:t>
      </w:r>
      <w:r>
        <w:t xml:space="preserve">   ray bradbury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Four: Science Fiction</dc:title>
  <dcterms:created xsi:type="dcterms:W3CDTF">2021-10-11T20:35:33Z</dcterms:created>
  <dcterms:modified xsi:type="dcterms:W3CDTF">2021-10-11T20:35:33Z</dcterms:modified>
</cp:coreProperties>
</file>