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Guide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Biosphere    </w:t>
      </w:r>
      <w:r>
        <w:t xml:space="preserve">   Parasitism    </w:t>
      </w:r>
      <w:r>
        <w:t xml:space="preserve">   Specialist    </w:t>
      </w:r>
      <w:r>
        <w:t xml:space="preserve">   Symbiosis    </w:t>
      </w:r>
      <w:r>
        <w:t xml:space="preserve">   Predation    </w:t>
      </w:r>
      <w:r>
        <w:t xml:space="preserve">   Mutualism    </w:t>
      </w:r>
      <w:r>
        <w:t xml:space="preserve">   Community    </w:t>
      </w:r>
      <w:r>
        <w:t xml:space="preserve">   Limiting Factors    </w:t>
      </w:r>
      <w:r>
        <w:t xml:space="preserve">   Generalist    </w:t>
      </w:r>
      <w:r>
        <w:t xml:space="preserve">   Pioneer Species    </w:t>
      </w:r>
      <w:r>
        <w:t xml:space="preserve">   Ecosystem    </w:t>
      </w:r>
      <w:r>
        <w:t xml:space="preserve">   Keystone Species    </w:t>
      </w:r>
      <w:r>
        <w:t xml:space="preserve">   Carrying Capacity    </w:t>
      </w:r>
      <w:r>
        <w:t xml:space="preserve">   Competition    </w:t>
      </w:r>
      <w:r>
        <w:t xml:space="preserve">   Biomass    </w:t>
      </w:r>
      <w:r>
        <w:t xml:space="preserve">   Ecological Niche    </w:t>
      </w:r>
      <w:r>
        <w:t xml:space="preserve">   Ecology    </w:t>
      </w:r>
      <w:r>
        <w:t xml:space="preserve">   Decomposer    </w:t>
      </w:r>
      <w:r>
        <w:t xml:space="preserve">   Consumer    </w:t>
      </w:r>
      <w:r>
        <w:t xml:space="preserve">   Commensalism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Guide Vocab </dc:title>
  <dcterms:created xsi:type="dcterms:W3CDTF">2021-10-11T20:37:01Z</dcterms:created>
  <dcterms:modified xsi:type="dcterms:W3CDTF">2021-10-11T20:37:01Z</dcterms:modified>
</cp:coreProperties>
</file>