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Guide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Metaphase    </w:t>
      </w:r>
      <w:r>
        <w:t xml:space="preserve">   Cytokinesis    </w:t>
      </w:r>
      <w:r>
        <w:t xml:space="preserve">   Somatic cells    </w:t>
      </w:r>
      <w:r>
        <w:t xml:space="preserve">   Growth factor    </w:t>
      </w:r>
      <w:r>
        <w:t xml:space="preserve">   Gamete    </w:t>
      </w:r>
      <w:r>
        <w:t xml:space="preserve">   Mutation    </w:t>
      </w:r>
      <w:r>
        <w:t xml:space="preserve">   Asexual reproduction    </w:t>
      </w:r>
      <w:r>
        <w:t xml:space="preserve">   Mitosis    </w:t>
      </w:r>
      <w:r>
        <w:t xml:space="preserve">   Fertilization    </w:t>
      </w:r>
      <w:r>
        <w:t xml:space="preserve">   Heredity    </w:t>
      </w:r>
      <w:r>
        <w:t xml:space="preserve">   Prophase    </w:t>
      </w:r>
      <w:r>
        <w:t xml:space="preserve">   Genome    </w:t>
      </w:r>
      <w:r>
        <w:t xml:space="preserve">   Homologous chromosomes    </w:t>
      </w:r>
      <w:r>
        <w:t xml:space="preserve">   Mutagen    </w:t>
      </w:r>
      <w:r>
        <w:t xml:space="preserve">   Autosomes    </w:t>
      </w:r>
      <w:r>
        <w:t xml:space="preserve">   Cell cycle    </w:t>
      </w:r>
      <w:r>
        <w:t xml:space="preserve">   Sex chromosomes    </w:t>
      </w:r>
      <w:r>
        <w:t xml:space="preserve">   Alleles    </w:t>
      </w:r>
      <w:r>
        <w:t xml:space="preserve">   Apoptosis    </w:t>
      </w:r>
      <w:r>
        <w:t xml:space="preserve">   Gene    </w:t>
      </w:r>
      <w:r>
        <w:t xml:space="preserve">   Diploid    </w:t>
      </w:r>
      <w:r>
        <w:t xml:space="preserve">   Anaphase    </w:t>
      </w:r>
      <w:r>
        <w:t xml:space="preserve">   Telophase    </w:t>
      </w:r>
      <w:r>
        <w:t xml:space="preserve">   Chromosome    </w:t>
      </w:r>
      <w:r>
        <w:t xml:space="preserve">   Cancer    </w:t>
      </w:r>
      <w:r>
        <w:t xml:space="preserve">   Chromosomal mutation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Guide Word search </dc:title>
  <dcterms:created xsi:type="dcterms:W3CDTF">2021-10-11T20:36:47Z</dcterms:created>
  <dcterms:modified xsi:type="dcterms:W3CDTF">2021-10-11T20:36:47Z</dcterms:modified>
</cp:coreProperties>
</file>