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having two different alleles of a particular gene or genes, and so giving rise to varying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important, powerful or influential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observable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of crosses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makeup of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specific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of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passes on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biological inheritance </w:t>
            </w:r>
          </w:p>
        </w:tc>
      </w:tr>
    </w:tbl>
    <w:p>
      <w:pPr>
        <w:pStyle w:val="WordBankMedium"/>
      </w:pPr>
      <w:r>
        <w:t xml:space="preserve">   Trait    </w:t>
      </w:r>
      <w:r>
        <w:t xml:space="preserve">   Genes    </w:t>
      </w:r>
      <w:r>
        <w:t xml:space="preserve">   Heredity     </w:t>
      </w:r>
      <w:r>
        <w:t xml:space="preserve">   Genetics     </w:t>
      </w:r>
      <w:r>
        <w:t xml:space="preserve">   Phenotypes     </w:t>
      </w:r>
      <w:r>
        <w:t xml:space="preserve">   Genotypes     </w:t>
      </w:r>
      <w:r>
        <w:t xml:space="preserve">   Alleles     </w:t>
      </w:r>
      <w:r>
        <w:t xml:space="preserve">   Hybrid     </w:t>
      </w:r>
      <w:r>
        <w:t xml:space="preserve">   Heterozygous     </w:t>
      </w:r>
      <w:r>
        <w:t xml:space="preserve">   Dominant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 </dc:title>
  <dcterms:created xsi:type="dcterms:W3CDTF">2021-10-11T20:37:41Z</dcterms:created>
  <dcterms:modified xsi:type="dcterms:W3CDTF">2021-10-11T20:37:41Z</dcterms:modified>
</cp:coreProperties>
</file>