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group of people that helped to build the huge railroad all across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food made of dried buffalo meat, berries, and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worked to make sod houses in a short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army made of ordinary citizens rather than trained professionals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rolled up grass usually to create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man captured by the Metis multiple times, and then later executed for standing up for his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mode of transportation used to transport goods and people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house made out of sod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from of money used in the 1800s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John A. MacDonald and George Brown switched presidency's twice in the matter of 24 hours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in Canada surrounding Hudsons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agreement usually signed by more than two nationalities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who move around, hunting for buffalo, and travelling to different locations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advertises and runs a company or business, often with some form of risk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amounts of gold were found in one spot, so all the miners went over to retrieve the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mixed group of Aboriginals, and Europeans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employee (not skilled) that works on the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join a different a different tribe or group with different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war between two parts of a country, fighting for two different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hole that was dug out and roofed over for protection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History Crossword</dc:title>
  <dcterms:created xsi:type="dcterms:W3CDTF">2021-10-11T20:36:11Z</dcterms:created>
  <dcterms:modified xsi:type="dcterms:W3CDTF">2021-10-11T20:36:11Z</dcterms:modified>
</cp:coreProperties>
</file>