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IV - Sensation and Perception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Processing many aspects of a problem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focal point in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depth cue available to either eye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illusion of movement created when two or more adjacent lights blink on and off in quick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Constructs perceptions from this sensory input by drawing on your experience and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Constructs perceptions from this sensory input by drawing on your experience and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mental predisposition to perceive one thing and not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activation, often unconscious, of certain associations, thus predisposing one's perception, memory, or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influence of bodily sensations, gestures, and other states on cognitive preferences and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coiled, bony, fluid-filled tube in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converting one form of energy into another form that our brain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Hearing loss caused by damage to the cochlea's receptor cells or to the auditory nerves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the retina contains three different types of color receptors- onw more sensitive to red, one to green, one to blue- which when stimulated can produce the perception of any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Below one's absolute threshold for conscious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the eye's lens changes shape to focus near or far objects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focusing of conscious awareness on a particular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the spinal cord contains a neurological "gate" that blocks pain signals or allows them to pass on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opposing retinal processes enable color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Nerve cells in the brain's visual cortex that respond to specific features of the stimulus, such as shape, angle,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relationships between the physical characteristics of stimuli and our psychological experience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principle that one sense may influence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principle that, to be perceived as different, two stimuli must differ by a constant minimum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theory predicting how and when we detect the presence of a faint stimulus amid background stimulation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IV - Sensation and Perception vocab</dc:title>
  <dcterms:created xsi:type="dcterms:W3CDTF">2021-10-11T20:37:31Z</dcterms:created>
  <dcterms:modified xsi:type="dcterms:W3CDTF">2021-10-11T20:37:31Z</dcterms:modified>
</cp:coreProperties>
</file>