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Nine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very angry; enrage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usual, expected,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obstruct or interfere with; to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follow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from unique parts; combining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bearing a grudge; eager to take rvenge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flow or fall by drops or in small streams; a small irregular quantity of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wandering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overcrowded, filled or occupied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bitter, long-term argument or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troubled and disturbed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or speed in which something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shockingly noticeable or evident, usually in a disgraceful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vertical, straight, good,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remote control devise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Nine Crossword Puzzle</dc:title>
  <dcterms:created xsi:type="dcterms:W3CDTF">2021-10-11T20:37:20Z</dcterms:created>
  <dcterms:modified xsi:type="dcterms:W3CDTF">2021-10-11T20:37:20Z</dcterms:modified>
</cp:coreProperties>
</file>