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One--Introduction to Fashion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business function of the fashion industry includes planning, pricing, promotion and selling fashion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Statistics that describe a population in terms of personal characteristics, such as age, gender, income, marital status, and ethnic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time during which sales of the items to the consumer are at the highest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most likely to become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Designing, producing, maintaining, improving, and/or acquiring products or services to meet customer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to the AMA, this is planning and executing the conception, pricing, promotion, and distribution of ideas, goods, and services to create exchanges that satisfy individuals and organizational objectives.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Planning ways to cover the costs of successfully operating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Transporting products from the manufacturer to the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this phase trendsetters are wearing the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Pants, skirts, shirts, etc. that a business offers customers to satisfy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Gathering and using information about what consumers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Grouping people with similar attitudes, interests, and opinions, as well as lifestyles and shared values.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is enjoying success through increases sales and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stages that a product goes through during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Assisting the customer in identifying and satisfying a want or a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Four Ps of Marketing.  It is how product, price, place, and promotion are combined to meet the needs and wants of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masses have tired of the item and are no longer buying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Segmentation of the market based on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Communicating with customers about the product to achieve customer demand for a product and the purchase of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that customers pay for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setting the value of cost at the right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happens when a group of people are divided into groups using a combination of demographics, psychographics, and geographics.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getting raw materials for fabric to the textile manufacturer to making a garment available to the customer at a particular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marketing activity includes all of the ways that a customer is encouraged to buy the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One--Introduction to Fashion Marketing</dc:title>
  <dcterms:created xsi:type="dcterms:W3CDTF">2021-10-11T20:36:45Z</dcterms:created>
  <dcterms:modified xsi:type="dcterms:W3CDTF">2021-10-11T20:36:45Z</dcterms:modified>
</cp:coreProperties>
</file>