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Pope called the bishops together for the Second Vatican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term the Church uses to name the connection of all Popes and bishops back to Saint Peter and other other Apostles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vocation of all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The foundation of God or city of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indwelling of the Holy Spirit in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Acts of individual or communal prayer that rise out of the liturgy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Prayer and work for restoring unity of the Church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Invites the faithful to reflect with Mary on the great mysteries of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 we call the people of the Church who are not ordained or consecrated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teaching authority of the church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saint was a great Christian mystic who wrote much about the nature of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Praise words that conclude many liturgical prayers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the smoke when a new Pope is elected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celebrates the Feast day day of which Saint on August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Tking time to be alone with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of the Four Marks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work and worship of the whole people of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one's mind, heart, imagination, and emotions to express the deire to follow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Charism that guarantees that the official teaching of the Church on matters of faith and morals is without error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prayer spoken out loud or in the quie of one's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 </dc:title>
  <dcterms:created xsi:type="dcterms:W3CDTF">2021-10-11T20:36:40Z</dcterms:created>
  <dcterms:modified xsi:type="dcterms:W3CDTF">2021-10-11T20:36:40Z</dcterms:modified>
</cp:coreProperties>
</file>