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One: Life in Christ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God-given divine help empowering us to live as his adopted daughters and sons.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gift of God that is a part of every human being that helps us judge right from wrong.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power to know God, ourselves, and others; the power to reflect on how God is part of our lives.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Knowingly and willingly choosing to do something that is gravely contrary to God's law. It completely kills the life of grace within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ability to recognize God as part of our lives and to choose to center our lives around him.  The power to choose between good and evil.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Living our life in Christ; the characteristic of a person who is in right relationship with God.  It refers to God's presence with us and our faithfulness to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They are the 'attitudes' of happiness. They describe the happiness of those who keep their lives focused and centered on God.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sharing his life and love with us; the gift of God's life and love that makes us holy; living in communion with the Holy Trinity.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foundation of moral life for everyone; the original sense of right and wrong that is part of our very being. It enables us by human reason to know good and evil.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term that describes the way we have been created to live. A means of evaluating whether our actions are good or evil and judging whether our actions lead us to God or away from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Inspired writers of the Gospel; Matthew, Mark, Luke, and John.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spiritual part of who we are that is immortal and never dies; our innermost being; that which bears the imprint of the image of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sin less serious than a mortal. It weakens our love for God and for one another.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One: Life in Christ</dc:title>
  <dcterms:created xsi:type="dcterms:W3CDTF">2021-10-11T20:36:18Z</dcterms:created>
  <dcterms:modified xsi:type="dcterms:W3CDTF">2021-10-11T20:36:18Z</dcterms:modified>
</cp:coreProperties>
</file>