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One Terms (prefix)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side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 that means middle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difficulty 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occurring behind or at base of tongue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self regulated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cut across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the thyroid does not produce enough thyroid hormone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word for medicine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slow heartbeat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back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top layer of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half of cartilage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symptoms that occur in women between ovulation and a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proteins made and released by host cells in response to pathogens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excessive cholesterol levels in the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half a 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layer of connective tissue lying beneath a mucous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infection with Epstein-Barr virus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operation removing skin from around a body 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inside cartilage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One Terms (prefix)</dc:title>
  <dcterms:created xsi:type="dcterms:W3CDTF">2021-10-11T20:36:41Z</dcterms:created>
  <dcterms:modified xsi:type="dcterms:W3CDTF">2021-10-11T20:36:41Z</dcterms:modified>
</cp:coreProperties>
</file>