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One: Types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anarchy    </w:t>
      </w:r>
      <w:r>
        <w:t xml:space="preserve">   theocracy    </w:t>
      </w:r>
      <w:r>
        <w:t xml:space="preserve">   oligarchy    </w:t>
      </w:r>
      <w:r>
        <w:t xml:space="preserve">   direct democracy    </w:t>
      </w:r>
      <w:r>
        <w:t xml:space="preserve">   representative democracy    </w:t>
      </w:r>
      <w:r>
        <w:t xml:space="preserve">   democracy    </w:t>
      </w:r>
      <w:r>
        <w:t xml:space="preserve">   popular sovereignty    </w:t>
      </w:r>
      <w:r>
        <w:t xml:space="preserve">   autocracy    </w:t>
      </w:r>
      <w:r>
        <w:t xml:space="preserve">   monarchy    </w:t>
      </w:r>
      <w:r>
        <w:t xml:space="preserve">   equality    </w:t>
      </w:r>
      <w:r>
        <w:t xml:space="preserve">   state of nature    </w:t>
      </w:r>
      <w:r>
        <w:t xml:space="preserve">   citizens    </w:t>
      </w:r>
      <w:r>
        <w:t xml:space="preserve">   dictatorship    </w:t>
      </w:r>
      <w:r>
        <w:t xml:space="preserve">   government    </w:t>
      </w:r>
      <w:r>
        <w:t xml:space="preserve">   Civics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One: Types of Government</dc:title>
  <dcterms:created xsi:type="dcterms:W3CDTF">2021-10-11T20:37:24Z</dcterms:created>
  <dcterms:modified xsi:type="dcterms:W3CDTF">2021-10-11T20:37:24Z</dcterms:modified>
</cp:coreProperties>
</file>