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company that sells goods in large quantities at low prices, typically retailers.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contains information on potential health effects of exposure to chemicals, or other potentially dangerous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economic control of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exploitation of biological processes for industrial and other purposes, especially the genetic manipulation of microorganisms for the production of antibiotics, hormones,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Composite evaluation factors that affect potability of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Environmental Protection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application of modern technology in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danger or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agent who supplies goods to stores and other businesses that sell to consumers.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 or obtain a resource for future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usable meat obtained from a carcass.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Global collective of diverse businesses that supply the must food consumed by the world's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Arrange in or allocate to grades; class or sort.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Procedures intended to protect humans or animals against disease or harmful biological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Occupational Safety and Health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Department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and Drug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Business that sells goods to the public relative in small quantities for use or consumption rather than for resale.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person, company or country that makes, grows, or supplies goods or commodities for 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machine that processes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or pertaining to laws or policies that make certain government or company records available to any kind of individual who can demonstrate a right or need to know their contents.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One Vocabulary</dc:title>
  <dcterms:created xsi:type="dcterms:W3CDTF">2021-10-11T20:37:30Z</dcterms:created>
  <dcterms:modified xsi:type="dcterms:W3CDTF">2021-10-11T20:37:30Z</dcterms:modified>
</cp:coreProperties>
</file>