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three word parts?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words are also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of 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Cred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Suffixes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Dict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Base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Vers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Beat OR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Tract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Prefixes, Suffixes and Roots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simplest form of a 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Flect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 of Bat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Myth?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Explain why things happen.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Letters we add to the beginning of a word to make a new word with a different meaning?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Prefixes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letter or group of letters added at the end of a word to make a new word?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Believe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Vocabulary</dc:title>
  <dcterms:created xsi:type="dcterms:W3CDTF">2021-10-11T20:37:24Z</dcterms:created>
  <dcterms:modified xsi:type="dcterms:W3CDTF">2021-10-11T20:37:24Z</dcterms:modified>
</cp:coreProperties>
</file>