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this, to do this,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exactly these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-__-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____ her income by babysitting.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they were cheating was all the teacher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equally skilled in both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an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caution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subtle but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hesitant, 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bravery,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abandoned,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Gloomy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messy, not cared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Words</dc:title>
  <dcterms:created xsi:type="dcterms:W3CDTF">2021-10-11T20:36:53Z</dcterms:created>
  <dcterms:modified xsi:type="dcterms:W3CDTF">2021-10-11T20:36:53Z</dcterms:modified>
</cp:coreProperties>
</file>