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Review - Depression and Totalitarian Gov't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Struggle; book written by Hitler outlining his plans to take over Germany and expand its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control methods in a totalitarian state where the gov't controls the information that the public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event signified the beginning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Payments for costs of war; Germany was forced to pay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peacekeeping body created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Totalitarian dictator who came to power in Germany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philosophy that glorifies the state above the individual by emphasizing the need for a strong central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FDR's plan to help the US out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 experienced this with its economy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 in Soviet Union to increase the production of military and agricultural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space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Gov't style where the leader, a dictator, has total control over the political, economic, social, cultural and intellectual lives of their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of unions to negotiate hours and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low economic activity and rising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control methods where the gov't controls what is taught to the nation's youth to support gov't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control methods in a totalitarian state where the police do not protect the citizens but instead use terror and force to control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gov't spends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camp where prisoners of war, political prisoners, or members of minority groups are confined, typically under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Fascist leader in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Review - Depression and Totalitarian Gov't</dc:title>
  <dcterms:created xsi:type="dcterms:W3CDTF">2021-10-11T20:36:29Z</dcterms:created>
  <dcterms:modified xsi:type="dcterms:W3CDTF">2021-10-11T20:36:29Z</dcterms:modified>
</cp:coreProperties>
</file>