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Six: Personality Review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Consistently get the same measure on repeated administrations of a 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Standards that enables one to compare an individual's performance to a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Skills involving mental rotation and thinking in terms of physical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Ability to accurately assess, evaluate and regulate feelings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skilled in reason and calculations intelligence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Skills understanding and interacting with other people such as those in sales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Skilled in use of words/language intelligence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Frenchman who developed one of the first tests of intelligence based on chronical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intelligence related to knowing one's 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Viewed intelligence as a unitary factor of mental ability called a "g" factor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Accumulation of information, knowledge and skills acquired through education and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Advocates for multiple intelligences including eight ways that one can be smart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intelligence associated with a keen sense of body awareness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Developed the triarchic theory of intelligence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Navigating your way home through an unfamiliar route due to road construction would draw upon this type of intelligence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Developed most common contemporary assessment of intelligence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Intelligence related to overall success in living (common sense)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Tasks that require you to compare, contrast, or evaluate are using this component of the triarchic theory of intelligence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Skills involving music intelligence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measuring what you intend to measure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Six: Personality Review Puzzle </dc:title>
  <dcterms:created xsi:type="dcterms:W3CDTF">2021-10-11T20:37:31Z</dcterms:created>
  <dcterms:modified xsi:type="dcterms:W3CDTF">2021-10-11T20:37:31Z</dcterms:modified>
</cp:coreProperties>
</file>