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compare or the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act,utterance,or period that interrupted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far away ,a great distance from everyone ,slight,aloof.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adhesive friction of being drawn or pulled,the grip of the wheels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broke,out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advancement in rank improvement,support.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burst out suddenly,to explode.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machine used to plow and to till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further, to encourage,to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power to bring things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give someone a lower rank or less senior position,usually as a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provide the inner drive that cause one to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compact engine that makes things move or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away one number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fracture,a breach.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suddenly,without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feelings,passion,excitement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Spelling Words</dc:title>
  <dcterms:created xsi:type="dcterms:W3CDTF">2021-10-11T20:37:40Z</dcterms:created>
  <dcterms:modified xsi:type="dcterms:W3CDTF">2021-10-11T20:37:40Z</dcterms:modified>
</cp:coreProperties>
</file>