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meds neutralize stomach acid and provide symptom relief in GERD 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diet program has been sucessful for decades, using a points system and support group to promote healthy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hernia if pressed on will go back into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in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where lower part of esophagus and portion of the stomach move into thoracic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weight loss procedure is reversible, it involves a band wrapped around upper part of stomach to decrease amount of food that can be taken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weight loss drug blocks 30% of fat from being absorbed in the GI tract and is available in a lower dose over the 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test monitors pH for 24 hours, is placed in endoscopy and excreted naturally.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non surgical procedure using magnents that allow food to pass the LES by separating and then closing again, preventing backflow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drug is a non-amphetamine appetite suppression that signals CNS to suppress appetite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class of drugs block the final pathway of acid production and decrease acidity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type of ulcers occur in patients in the ICU, burn pts, trauma pts and septic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procedure is done laporoscopic or open, wraps top of stomach around esophagus in pts with GERD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type of hernia produces greatest risk of strangulation, and also requires immediate surgery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the stomach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"Fat appron" resulting from heavy fat not having anywhere to go, may go over thighs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reason for obesity is that the person may have a resistance to this hormone that typically increases energy expenditure and produces satiety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presence of one or more gallstones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Acute or chronic inflammation of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one cause of peptic ulcer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herniation reduces blood supply to part of bowel. May cause bowels to become obstructed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therapy for weight loss helps patients control external cues that stimulate overeating and changes goals to be more 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weight loss drug supresses appetite by triggering a serotonin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in your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 organ rupture or leaks into the peritoneal cavity this life threatening condition may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Backwards flow of gastric contents into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Irreversible procedure that turns the stomach into an egg sized pouch formed by the top of the stomach, duodenum and remaining stomach are attached to jujunum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hernia associated with young boys due to testes descending into scrotum prior to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drug treats H pylori by disrupting the cell wall killing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sign of peritonitis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THREE</dc:title>
  <dcterms:created xsi:type="dcterms:W3CDTF">2021-10-11T20:36:31Z</dcterms:created>
  <dcterms:modified xsi:type="dcterms:W3CDTF">2021-10-11T20:36:31Z</dcterms:modified>
</cp:coreProperties>
</file>