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this disease the pt will experience blue, white red symtoms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of poor venous blood flow in lower extremities, results in venous 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drug is a direct thrombin inhibitor that can replace coumadin but has no antidote, is expensive and contraindicated in valve disease 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procedure is invasive and uses contrast to view artery, measure blockage, wall motion, valves and 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Blood test that is found in cells of brain,heart and skeletal muscle, if elevation may be MI but we cant rule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acronym is used in the treatment of MIs. Name it and what the letters mean.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Opiod analgesic used in 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Disease resluting from plaque build up in the arteries in the peripheral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enzyme test is specific to cardiac muscle, rizes in 2-4 hours, peaks at 24-36 and returns normal in 10-14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condition where a clot forms on the wall of a vein, inflammation occurs and some degree of obstructed venous flow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This procedure uses a gell on the chest and with a probe is able to view motion of the heart, valve function and 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This open heart procedure is most common, treats but not 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Given with heparin until it reaches a theraputic effect, if using this drug must motitor Vitamin K intake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Hypertension resulting from kidney disease, pregnancy or endocrine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These drugs cause arterial dilation and reduction of afterload, increases coronary perfusion, decrease myocardial force of contraction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Angina that is associated with cocaine use and coronary artery spasms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drug is referred to as a TRUE blood thinner, used to increase bloodflow in extremitites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someone has had an MI in the past this permanet change on an EKG would be seen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Chest pain that is felt elsewhere (Jaw, shoulder, back, arm)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procedure uses a balloon tipped catheter to compress plaque on artery walls, opening the lumen.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class of drugs is given to angina patients to relieve chest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class of drugs reduces preload and afterload and promotes water loss through kidneys,decreasing blood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may happen as a result of gangrene and tissue necrosis if unable to revascularize an affected extremity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chest pain that is predictable with exertion and goes away with nitrates or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drugs lyse clots that have already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class of drugs blocks beta receptors in the heart reduces heart rate, reduces speed of conduction through AV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drug interferes with protein involved in clotting, indicated to reduce risk of stroke in afib pts, used to prevent DVT/PE in hip replacemet 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Blood test to detect clotting used in people on Heparin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This disease results from an atherosclerotic plaque build up over time, reducing size of affected artery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This test is specific to cardiac muscle, rises in 4-8 hours, peaks in 18-24 hours and returns normal in 72. Can rule in MI if elevated.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drug is used to treat A fib, decreases conduction through the AV node, increases force of ventricular contraction and should be held if HR less than 60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Necrosis or death of cardiac cells when the heart is severely deprived of O2 results in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TWO</dc:title>
  <dcterms:created xsi:type="dcterms:W3CDTF">2021-10-11T20:36:29Z</dcterms:created>
  <dcterms:modified xsi:type="dcterms:W3CDTF">2021-10-11T20:36:29Z</dcterms:modified>
</cp:coreProperties>
</file>