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Three Arkansas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occurrence of an infectious disease in a community at a particular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ground or crushed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malaria or some other illness involving fever and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involuntary quivering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cargo boat with a flat bottom used in shallow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official count or survey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plant of the pea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escaped from a place or is in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longitudinal structure along the centerline at the bottom of a vessel's hul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cannabis plant, especially when grown for its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intermittent and remittent fever caused by a protozoan parasite that invades the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humpbacked shaggy-haired wild ox native to North America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Three Arkansas History Crossword Puzzle</dc:title>
  <dcterms:created xsi:type="dcterms:W3CDTF">2021-10-11T20:37:05Z</dcterms:created>
  <dcterms:modified xsi:type="dcterms:W3CDTF">2021-10-11T20:37:05Z</dcterms:modified>
</cp:coreProperties>
</file>