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Two Chores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your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Clean the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grocery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empty the dishwasher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the dog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iron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clean the bathroom(toilets)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wash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clean my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jump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Two Chores Crossword</dc:title>
  <dcterms:created xsi:type="dcterms:W3CDTF">2021-10-11T20:36:43Z</dcterms:created>
  <dcterms:modified xsi:type="dcterms:W3CDTF">2021-10-11T20:36:43Z</dcterms:modified>
</cp:coreProperties>
</file>