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Two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Established social values, institutions, and ideals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idea that there can only be one God-blessed ruler of China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region of Southern Iran formerly known as Persis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fought to conquer Deccan region of Kalinga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founded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whom one is descended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caste system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4 hindu castes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founded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ancient Indian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racial grouping that describes people of Indo-iranian heritage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beliefs that hindus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core beliefs of Buddhists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rivers near/in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taught that a single wise God ruled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ancient network of trade routes that connected the East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split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mountain range in Asia separating the Tibetan Plateau and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twin capitals of Indus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wall that extends for 1500 miles in china and can be seen from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looked to nature as a source of morality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empire that dominated India between 321BCE and 187BCE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hierarchy of indian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third largest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mountain range that stretches from central Afghanistan to North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proclaimed himself "first emperor"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line or persons right to the throne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Two Crossword Puzzle</dc:title>
  <dcterms:created xsi:type="dcterms:W3CDTF">2021-10-11T20:37:31Z</dcterms:created>
  <dcterms:modified xsi:type="dcterms:W3CDTF">2021-10-11T20:37:31Z</dcterms:modified>
</cp:coreProperties>
</file>