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______ è pronto al restorante.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Vuoi venire ___ me a sorella?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Vuoi venire ___ me e tua sorella?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sono 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 ______ 'di fame.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farai tardi a scuola.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la pasta a casa domani.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Voi ______ le dolce.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ragazzi ______ 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anni hai?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il lavoro torno a casa e vado a letto.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Lei ______ la pizza.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Vuoi venire ___ me e tua sorella?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corso di scienze procede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Io ______ la torta. </w:t>
            </w:r>
          </w:p>
        </w:tc>
      </w:tr>
    </w:tbl>
    <w:p>
      <w:pPr>
        <w:pStyle w:val="WordBankLarge"/>
      </w:pPr>
      <w:r>
        <w:t xml:space="preserve">   quanti     </w:t>
      </w:r>
      <w:r>
        <w:t xml:space="preserve">   mangiano     </w:t>
      </w:r>
      <w:r>
        <w:t xml:space="preserve">   con    </w:t>
      </w:r>
      <w:r>
        <w:t xml:space="preserve">   qualche volta    </w:t>
      </w:r>
      <w:r>
        <w:t xml:space="preserve">   che cosa    </w:t>
      </w:r>
      <w:r>
        <w:t xml:space="preserve">   mangio    </w:t>
      </w:r>
      <w:r>
        <w:t xml:space="preserve">   piano    </w:t>
      </w:r>
      <w:r>
        <w:t xml:space="preserve">   mangiamo    </w:t>
      </w:r>
      <w:r>
        <w:t xml:space="preserve">   su    </w:t>
      </w:r>
      <w:r>
        <w:t xml:space="preserve">   mangiare    </w:t>
      </w:r>
      <w:r>
        <w:t xml:space="preserve">   mangiate    </w:t>
      </w:r>
      <w:r>
        <w:t xml:space="preserve">   finalmente    </w:t>
      </w:r>
      <w:r>
        <w:t xml:space="preserve">   un po    </w:t>
      </w:r>
      <w:r>
        <w:t xml:space="preserve">   mangia    </w:t>
      </w:r>
      <w:r>
        <w:t xml:space="preserve">   dopo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Vocabulary </dc:title>
  <dcterms:created xsi:type="dcterms:W3CDTF">2021-10-11T20:38:16Z</dcterms:created>
  <dcterms:modified xsi:type="dcterms:W3CDTF">2021-10-11T20:38:16Z</dcterms:modified>
</cp:coreProperties>
</file>