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Vocabulary Word Search (Spanish)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hijo    </w:t>
      </w:r>
      <w:r>
        <w:t xml:space="preserve">   alto    </w:t>
      </w:r>
      <w:r>
        <w:t xml:space="preserve">   bajo    </w:t>
      </w:r>
      <w:r>
        <w:t xml:space="preserve">   gordo    </w:t>
      </w:r>
      <w:r>
        <w:t xml:space="preserve">   creativo    </w:t>
      </w:r>
      <w:r>
        <w:t xml:space="preserve">   gracioso    </w:t>
      </w:r>
      <w:r>
        <w:t xml:space="preserve">   serio    </w:t>
      </w:r>
      <w:r>
        <w:t xml:space="preserve">   contento    </w:t>
      </w:r>
      <w:r>
        <w:t xml:space="preserve">   tranquillo    </w:t>
      </w:r>
      <w:r>
        <w:t xml:space="preserve">   triste    </w:t>
      </w:r>
      <w:r>
        <w:t xml:space="preserve">   delgado    </w:t>
      </w:r>
      <w:r>
        <w:t xml:space="preserve">   sobrino    </w:t>
      </w:r>
      <w:r>
        <w:t xml:space="preserve">   padre    </w:t>
      </w:r>
      <w:r>
        <w:t xml:space="preserve">   madre    </w:t>
      </w:r>
      <w:r>
        <w:t xml:space="preserve">   feo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Vocabulary Word Search (Spanish)</dc:title>
  <dcterms:created xsi:type="dcterms:W3CDTF">2021-10-11T20:37:23Z</dcterms:created>
  <dcterms:modified xsi:type="dcterms:W3CDTF">2021-10-11T20:37:23Z</dcterms:modified>
</cp:coreProperties>
</file>