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circle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 squared = A squared + B squared - 2ab cosC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ray where the measurement of an angle stops.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= 1/2bc•sinA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central angle is an angle whose vertex is the center of a circle and whose legs (sides) are radii intersecting the circle in two distinct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Each of four quarters of a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angles are coterminal if they are drawn in the standard position and both have their terminal sides in the same location.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 angles can be found in Quadrants III &amp; 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angle lying in the Cartesian plane whose vertex is at the origin and whose initial ray lies along the positive x-axis.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That part of a circle that lies between two lines that intersect 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squared plus B squared equal C squared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way does it go from quadrant 1 to quadrant  4 (clockwise or counterclockwise)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ray where the measurement of an angle starts.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common endpoint of two or more rays or line segments.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 angles can be found in Quadrants I &amp;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SinA/a = SinB/b = SinC/c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circle </dc:title>
  <dcterms:created xsi:type="dcterms:W3CDTF">2021-10-11T20:36:57Z</dcterms:created>
  <dcterms:modified xsi:type="dcterms:W3CDTF">2021-10-11T20:36:57Z</dcterms:modified>
</cp:coreProperties>
</file>