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one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means 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means 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means play the guitar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means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Ice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means listen to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talk on the 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means 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means 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means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means 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 fries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one cross word</dc:title>
  <dcterms:created xsi:type="dcterms:W3CDTF">2021-10-11T20:37:05Z</dcterms:created>
  <dcterms:modified xsi:type="dcterms:W3CDTF">2021-10-11T20:37:05Z</dcterms:modified>
</cp:coreProperties>
</file>