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one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Another name for the 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Healthy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Time it takes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Cannot 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Transmissible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Test to see percents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Transmitted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Small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Rate of what someone does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The ability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Frequency, Intensity, Time and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, Large organic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Found mostly in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 Fast coordination.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Above average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FOund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ANY group of organic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 Organic compound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temperature increases in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low-density lipoprotein.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deficiencies in a person's diet.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high-density lipoprotein.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can cause a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, Rate of metabolism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,2 things equally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Lung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Chemical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Circulating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found in most body tissues.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things aligned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found in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Large amount of body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Symbols to measure Cardiac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obtained by mining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 Necessary for life</w:t>
            </w:r>
          </w:p>
        </w:tc>
      </w:tr>
    </w:tbl>
    <w:p>
      <w:pPr>
        <w:pStyle w:val="WordBankLarge"/>
      </w:pPr>
      <w:r>
        <w:t xml:space="preserve">   calorie    </w:t>
      </w:r>
      <w:r>
        <w:t xml:space="preserve">   Nutrient    </w:t>
      </w:r>
      <w:r>
        <w:t xml:space="preserve">   Protien    </w:t>
      </w:r>
      <w:r>
        <w:t xml:space="preserve">   AMINO ACIDS    </w:t>
      </w:r>
      <w:r>
        <w:t xml:space="preserve">   CARBOHYDRATES    </w:t>
      </w:r>
      <w:r>
        <w:t xml:space="preserve">   VITAMIN     </w:t>
      </w:r>
      <w:r>
        <w:t xml:space="preserve">   MINERAL    </w:t>
      </w:r>
      <w:r>
        <w:t xml:space="preserve">   SUPPLEMENT    </w:t>
      </w:r>
      <w:r>
        <w:t xml:space="preserve">   MyPlate    </w:t>
      </w:r>
      <w:r>
        <w:t xml:space="preserve">   FATS    </w:t>
      </w:r>
      <w:r>
        <w:t xml:space="preserve">   CHOLESTEROL,    </w:t>
      </w:r>
      <w:r>
        <w:t xml:space="preserve">   METABOLISM,    </w:t>
      </w:r>
      <w:r>
        <w:t xml:space="preserve">   BODY COMPOSITION,    </w:t>
      </w:r>
      <w:r>
        <w:t xml:space="preserve">   BASAL METABOLIC RATE    </w:t>
      </w:r>
      <w:r>
        <w:t xml:space="preserve">   OVERWEIGHT,    </w:t>
      </w:r>
      <w:r>
        <w:t xml:space="preserve">   OBESITY    </w:t>
      </w:r>
      <w:r>
        <w:t xml:space="preserve">   CARDIAC OUTPUT    </w:t>
      </w:r>
      <w:r>
        <w:t xml:space="preserve">   HDL    </w:t>
      </w:r>
      <w:r>
        <w:t xml:space="preserve">   LDL    </w:t>
      </w:r>
      <w:r>
        <w:t xml:space="preserve">   BLOOD PRESSURE    </w:t>
      </w:r>
      <w:r>
        <w:t xml:space="preserve">   FITT FORMULA,    </w:t>
      </w:r>
      <w:r>
        <w:t xml:space="preserve">   AGILITY,     </w:t>
      </w:r>
      <w:r>
        <w:t xml:space="preserve">   POWER    </w:t>
      </w:r>
      <w:r>
        <w:t xml:space="preserve">   BALANCE    </w:t>
      </w:r>
      <w:r>
        <w:t xml:space="preserve">   COORDINATION    </w:t>
      </w:r>
      <w:r>
        <w:t xml:space="preserve">   REACTION TIME    </w:t>
      </w:r>
      <w:r>
        <w:t xml:space="preserve">   SPEED    </w:t>
      </w:r>
      <w:r>
        <w:t xml:space="preserve">   COMMUNICABLE DISEASE    </w:t>
      </w:r>
      <w:r>
        <w:t xml:space="preserve">   PATHOGEN    </w:t>
      </w:r>
      <w:r>
        <w:t xml:space="preserve">   VIRUS,    </w:t>
      </w:r>
      <w:r>
        <w:t xml:space="preserve">   INFLUENZA,    </w:t>
      </w:r>
      <w:r>
        <w:t xml:space="preserve">   FEVER,    </w:t>
      </w:r>
      <w:r>
        <w:t xml:space="preserve">   ASTHMA    </w:t>
      </w:r>
      <w:r>
        <w:t xml:space="preserve">   STD    </w:t>
      </w:r>
      <w:r>
        <w:t xml:space="preserve">   NON-COMMUNICABLE DISEASE,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one crossword</dc:title>
  <dcterms:created xsi:type="dcterms:W3CDTF">2021-10-11T20:37:35Z</dcterms:created>
  <dcterms:modified xsi:type="dcterms:W3CDTF">2021-10-11T20:37:35Z</dcterms:modified>
</cp:coreProperties>
</file>