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in which a person views his or her self-worth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puts off doing things or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a person enjoys doing or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personal evaluation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one vocabulary</dc:title>
  <dcterms:created xsi:type="dcterms:W3CDTF">2021-10-11T20:36:37Z</dcterms:created>
  <dcterms:modified xsi:type="dcterms:W3CDTF">2021-10-11T20:36:37Z</dcterms:modified>
</cp:coreProperties>
</file>