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six, Vocab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Une surprise    </w:t>
      </w:r>
      <w:r>
        <w:t xml:space="preserve">   Un(e) invité(e)    </w:t>
      </w:r>
      <w:r>
        <w:t xml:space="preserve">   Un hôte/une hôtesse    </w:t>
      </w:r>
      <w:r>
        <w:t xml:space="preserve">   Un cadeau    </w:t>
      </w:r>
      <w:r>
        <w:t xml:space="preserve">   La glace    </w:t>
      </w:r>
      <w:r>
        <w:t xml:space="preserve">   Un gâteau    </w:t>
      </w:r>
      <w:r>
        <w:t xml:space="preserve">   les bonbons    </w:t>
      </w:r>
      <w:r>
        <w:t xml:space="preserve">   Un biscuit    </w:t>
      </w:r>
      <w:r>
        <w:t xml:space="preserve">   Ensemble    </w:t>
      </w:r>
      <w:r>
        <w:t xml:space="preserve">   Tomber amoureux/amoureuse    </w:t>
      </w:r>
      <w:r>
        <w:t xml:space="preserve">   Prendre sa retraite    </w:t>
      </w:r>
      <w:r>
        <w:t xml:space="preserve">   La vieillesse    </w:t>
      </w:r>
      <w:r>
        <w:t xml:space="preserve">   La vie    </w:t>
      </w:r>
      <w:r>
        <w:t xml:space="preserve">   La naissance    </w:t>
      </w:r>
      <w:r>
        <w:t xml:space="preserve">   La mort    </w:t>
      </w:r>
      <w:r>
        <w:t xml:space="preserve">   Un mariage    </w:t>
      </w:r>
      <w:r>
        <w:t xml:space="preserve">   La jeunesse    </w:t>
      </w:r>
      <w:r>
        <w:t xml:space="preserve">   L'état civil    </w:t>
      </w:r>
      <w:r>
        <w:t xml:space="preserve">   L'enfance    </w:t>
      </w:r>
      <w:r>
        <w:t xml:space="preserve">   Un divorce    </w:t>
      </w:r>
      <w:r>
        <w:t xml:space="preserve">   L'âge adulte    </w:t>
      </w:r>
      <w:r>
        <w:t xml:space="preserve">   L'adolescence    </w:t>
      </w:r>
      <w:r>
        <w:t xml:space="preserve">   Un rendez-vous    </w:t>
      </w:r>
      <w:r>
        <w:t xml:space="preserve">   Des jeunes mariés    </w:t>
      </w:r>
      <w:r>
        <w:t xml:space="preserve">   Un(e) fiancé(e)    </w:t>
      </w:r>
      <w:r>
        <w:t xml:space="preserve">   Le bonheur    </w:t>
      </w:r>
      <w:r>
        <w:t xml:space="preserve">   L'amour    </w:t>
      </w:r>
      <w:r>
        <w:t xml:space="preserve">   L'amitié    </w:t>
      </w:r>
      <w:r>
        <w:t xml:space="preserve">   Un jour férié    </w:t>
      </w:r>
      <w:r>
        <w:t xml:space="preserve">   Une fête    </w:t>
      </w:r>
      <w:r>
        <w:t xml:space="preserve">   Organiser une fête    </w:t>
      </w:r>
      <w:r>
        <w:t xml:space="preserve">   Fêter    </w:t>
      </w:r>
      <w:r>
        <w:t xml:space="preserve">   Faire une surprise    </w:t>
      </w:r>
      <w:r>
        <w:t xml:space="preserve">   Faire la fête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six, Vocab A</dc:title>
  <dcterms:created xsi:type="dcterms:W3CDTF">2021-10-11T20:37:57Z</dcterms:created>
  <dcterms:modified xsi:type="dcterms:W3CDTF">2021-10-11T20:37:57Z</dcterms:modified>
</cp:coreProperties>
</file>